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Assassins blade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Novella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in first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Novella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Slaves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Novella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Master of the guild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Rolfes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Novella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Novella 1</w:t>
            </w:r>
          </w:p>
        </w:tc>
      </w:tr>
    </w:tbl>
    <w:p>
      <w:pPr>
        <w:pStyle w:val="WordBankMedium"/>
      </w:pPr>
      <w:r>
        <w:t xml:space="preserve">   Pirate lord    </w:t>
      </w:r>
      <w:r>
        <w:t xml:space="preserve">   Healer    </w:t>
      </w:r>
      <w:r>
        <w:t xml:space="preserve">   Desert    </w:t>
      </w:r>
      <w:r>
        <w:t xml:space="preserve">   Underworld     </w:t>
      </w:r>
      <w:r>
        <w:t xml:space="preserve">   Empire    </w:t>
      </w:r>
      <w:r>
        <w:t xml:space="preserve">   Ben    </w:t>
      </w:r>
      <w:r>
        <w:t xml:space="preserve">   Celaena Sardothien     </w:t>
      </w:r>
      <w:r>
        <w:t xml:space="preserve">   Sam Cortland     </w:t>
      </w:r>
      <w:r>
        <w:t xml:space="preserve">   Arobynn Hamel     </w:t>
      </w:r>
      <w:r>
        <w:t xml:space="preserve">   Rolfe    </w:t>
      </w:r>
      <w:r>
        <w:t xml:space="preserve">   Sea dragon     </w:t>
      </w:r>
      <w:r>
        <w:t xml:space="preserve">   Two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Assassins blade crossword</dc:title>
  <dcterms:created xsi:type="dcterms:W3CDTF">2021-10-11T01:38:32Z</dcterms:created>
  <dcterms:modified xsi:type="dcterms:W3CDTF">2021-10-11T01:38:32Z</dcterms:modified>
</cp:coreProperties>
</file>