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Assault and Abuse Prevention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Untoward, undesirable and usually unanticipated event that causes death or serious injury, or the risk thereof.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Resident Representative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Taking advantage of a resident for personal gain through the use of manipulation, intimidation, threats, or coercion.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Mistreatment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Willful infliction of injury, unreasonable confinement, intimidation, or punishment with resulting physical harm, pain, or mental anguish.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Exploitation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Individual must have acted deliberately, not that they must have intended to inflict injury or harm.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Adverse Event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Failure of the facility, its employees, or service providers to provide goods and services to a resident necessary to avoid physical harm, pain, mental anguish, or emotional distress.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Misappropriation of Property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Focus on the resident as the locus of control and support that resident in making their own choices; having control over their daily lives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Willful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Inappropriate treatment or exploitation of a resident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Person-Centered Care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Individual chosen by the resident to act on his/her behalf to support decision making; access medical, social or other personal information; manage financial matters, receive notifications; legal representative; court-appointed guardian or conservator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Sex Abuse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Deliberate misplacement, exploitation, or wrongful temporary or permanent use of a resident's belongings or money without the resident's consent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Neglect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Non-consensual sexual contact of any type with a resident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Abuse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Assault and Abuse Prevention</dc:title>
  <dcterms:created xsi:type="dcterms:W3CDTF">2021-10-11T01:38:13Z</dcterms:created>
  <dcterms:modified xsi:type="dcterms:W3CDTF">2021-10-11T01:38:13Z</dcterms:modified>
</cp:coreProperties>
</file>