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Assault and Knife crime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POLICE    </w:t>
      </w:r>
      <w:r>
        <w:t xml:space="preserve">   AMBULANCE    </w:t>
      </w:r>
      <w:r>
        <w:t xml:space="preserve">   JOINTENTERPRISE    </w:t>
      </w:r>
      <w:r>
        <w:t xml:space="preserve">   HOSPITAL    </w:t>
      </w:r>
      <w:r>
        <w:t xml:space="preserve">   WOUND    </w:t>
      </w:r>
      <w:r>
        <w:t xml:space="preserve">   INJURY    </w:t>
      </w:r>
      <w:r>
        <w:t xml:space="preserve">   CRIMESTOPPERS    </w:t>
      </w:r>
      <w:r>
        <w:t xml:space="preserve">   FEARLESS    </w:t>
      </w:r>
      <w:r>
        <w:t xml:space="preserve">   INTENTIONAL    </w:t>
      </w:r>
      <w:r>
        <w:t xml:space="preserve">   RECKLESS    </w:t>
      </w:r>
      <w:r>
        <w:t xml:space="preserve">   DISCOMFORT    </w:t>
      </w:r>
      <w:r>
        <w:t xml:space="preserve">   PAIN    </w:t>
      </w:r>
      <w:r>
        <w:t xml:space="preserve">   HARM    </w:t>
      </w:r>
      <w:r>
        <w:t xml:space="preserve">   INTENT    </w:t>
      </w:r>
      <w:r>
        <w:t xml:space="preserve">   MURDER    </w:t>
      </w:r>
      <w:r>
        <w:t xml:space="preserve">   MANSLAUGHTER    </w:t>
      </w:r>
      <w:r>
        <w:t xml:space="preserve">   WOUNDING    </w:t>
      </w:r>
      <w:r>
        <w:t xml:space="preserve">   GBH    </w:t>
      </w:r>
      <w:r>
        <w:t xml:space="preserve">   POSSESSION    </w:t>
      </w:r>
      <w:r>
        <w:t xml:space="preserve">   COMMONASSAULT    </w:t>
      </w:r>
      <w:r>
        <w:t xml:space="preserve">   KNIFE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Assault and Knife crime</dc:title>
  <dcterms:created xsi:type="dcterms:W3CDTF">2021-10-11T01:38:23Z</dcterms:created>
  <dcterms:modified xsi:type="dcterms:W3CDTF">2021-10-11T01:38:23Z</dcterms:modified>
</cp:coreProperties>
</file>