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Assembly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built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our meetings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position in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Gods heavenly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parted the Red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Fifteen  book of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book in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Garden of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Longest book in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Song number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Jesus's mothers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Assembly </dc:title>
  <dcterms:created xsi:type="dcterms:W3CDTF">2021-10-11T01:37:06Z</dcterms:created>
  <dcterms:modified xsi:type="dcterms:W3CDTF">2021-10-11T01:37:06Z</dcterms:modified>
</cp:coreProperties>
</file>