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Assembly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indigo    </w:t>
      </w:r>
      <w:r>
        <w:t xml:space="preserve">   apricot    </w:t>
      </w:r>
      <w:r>
        <w:t xml:space="preserve">   scarlet    </w:t>
      </w:r>
      <w:r>
        <w:t xml:space="preserve">   carnation pink    </w:t>
      </w:r>
      <w:r>
        <w:t xml:space="preserve">   cerulean    </w:t>
      </w:r>
      <w:r>
        <w:t xml:space="preserve">   dandelion    </w:t>
      </w:r>
      <w:r>
        <w:t xml:space="preserve">   bluetiful    </w:t>
      </w:r>
      <w:r>
        <w:t xml:space="preserve">   productivity    </w:t>
      </w:r>
      <w:r>
        <w:t xml:space="preserve">   efficiency    </w:t>
      </w:r>
      <w:r>
        <w:t xml:space="preserve">   quality control    </w:t>
      </w:r>
      <w:r>
        <w:t xml:space="preserve">   assembly line    </w:t>
      </w:r>
      <w:r>
        <w:t xml:space="preserve">   task    </w:t>
      </w:r>
      <w:r>
        <w:t xml:space="preserve">   workstation    </w:t>
      </w:r>
      <w:r>
        <w:t xml:space="preserve">   bottleneck    </w:t>
      </w:r>
      <w:r>
        <w:t xml:space="preserve">   Idle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Assembly Line</dc:title>
  <dcterms:created xsi:type="dcterms:W3CDTF">2021-10-11T01:38:10Z</dcterms:created>
  <dcterms:modified xsi:type="dcterms:W3CDTF">2021-10-11T01:38:10Z</dcterms:modified>
</cp:coreProperties>
</file>