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Assertive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bullying    </w:t>
      </w:r>
      <w:r>
        <w:t xml:space="preserve">   violence    </w:t>
      </w:r>
      <w:r>
        <w:t xml:space="preserve">   insistant    </w:t>
      </w:r>
      <w:r>
        <w:t xml:space="preserve">   personality    </w:t>
      </w:r>
      <w:r>
        <w:t xml:space="preserve">   confident    </w:t>
      </w:r>
      <w:r>
        <w:t xml:space="preserve">   talking    </w:t>
      </w:r>
      <w:r>
        <w:t xml:space="preserve">   compliments    </w:t>
      </w:r>
      <w:r>
        <w:t xml:space="preserve">   assertive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 Communication</dc:title>
  <dcterms:created xsi:type="dcterms:W3CDTF">2021-10-11T01:37:41Z</dcterms:created>
  <dcterms:modified xsi:type="dcterms:W3CDTF">2021-10-11T01:37:41Z</dcterms:modified>
</cp:coreProperties>
</file>