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Assertive, Non Assertive and Aggressive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goal of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Winning is a goal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 of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a lack of respect for one's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standing up for personal rights in direct, honest and appropriate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assertion is a simple expression of standing up for personal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we want to violate the rights of others?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type of respect is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vast majority of communication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escalated assertion is contract option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assertive behavior could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aspect of assertion is being.....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 goal of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Objectively describing what the other person said would be done and what they actually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Aggressive confrontation involves _______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assertion causes the speaker to try to understand the other;s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Nonassertion violates one's own rights?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nonverbal agreesive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refuse a request respectfully? Yes or 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Assertive, Non Assertive and Aggressive Behaviors</dc:title>
  <dcterms:created xsi:type="dcterms:W3CDTF">2021-10-11T01:37:01Z</dcterms:created>
  <dcterms:modified xsi:type="dcterms:W3CDTF">2021-10-11T01:37:01Z</dcterms:modified>
</cp:coreProperties>
</file>