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Assertiveness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calm    </w:t>
      </w:r>
      <w:r>
        <w:t xml:space="preserve">   kind    </w:t>
      </w:r>
      <w:r>
        <w:t xml:space="preserve">   speaking clearly    </w:t>
      </w:r>
      <w:r>
        <w:t xml:space="preserve">   shouting    </w:t>
      </w:r>
      <w:r>
        <w:t xml:space="preserve">   arguing    </w:t>
      </w:r>
      <w:r>
        <w:t xml:space="preserve">   threatened    </w:t>
      </w:r>
      <w:r>
        <w:t xml:space="preserve">   confident    </w:t>
      </w:r>
      <w:r>
        <w:t xml:space="preserve">   happy    </w:t>
      </w:r>
      <w:r>
        <w:t xml:space="preserve">   angry    </w:t>
      </w:r>
      <w:r>
        <w:t xml:space="preserve">   eye contact    </w:t>
      </w:r>
      <w:r>
        <w:t xml:space="preserve">   behaviours    </w:t>
      </w:r>
      <w:r>
        <w:t xml:space="preserve">   aggressive    </w:t>
      </w:r>
      <w:r>
        <w:t xml:space="preserve">   passive    </w:t>
      </w:r>
      <w:r>
        <w:t xml:space="preserve">   assertive    </w:t>
      </w:r>
      <w:r>
        <w:t xml:space="preserve">   body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Assertiveness</dc:title>
  <dcterms:created xsi:type="dcterms:W3CDTF">2021-10-11T01:37:14Z</dcterms:created>
  <dcterms:modified xsi:type="dcterms:W3CDTF">2021-10-11T01:37:14Z</dcterms:modified>
</cp:coreProperties>
</file>