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Assertivenss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Ask For Help    </w:t>
      </w:r>
      <w:r>
        <w:t xml:space="preserve">   Directly Address Things    </w:t>
      </w:r>
      <w:r>
        <w:t xml:space="preserve">   Accept Different Opinions    </w:t>
      </w:r>
      <w:r>
        <w:t xml:space="preserve">   Making Requests    </w:t>
      </w:r>
      <w:r>
        <w:t xml:space="preserve">   Asking Favors    </w:t>
      </w:r>
      <w:r>
        <w:t xml:space="preserve">   Changing Conversations    </w:t>
      </w:r>
      <w:r>
        <w:t xml:space="preserve">   Ending Conversations    </w:t>
      </w:r>
      <w:r>
        <w:t xml:space="preserve">   Starting Conversations    </w:t>
      </w:r>
      <w:r>
        <w:t xml:space="preserve">   Addressing Problems    </w:t>
      </w:r>
      <w:r>
        <w:t xml:space="preserve">   Being Firm    </w:t>
      </w:r>
      <w:r>
        <w:t xml:space="preserve">   Express Positive Emotions    </w:t>
      </w:r>
      <w:r>
        <w:t xml:space="preserve">   Express Negative Emotions    </w:t>
      </w:r>
      <w:r>
        <w:t xml:space="preserve">   Address Problems    </w:t>
      </w:r>
      <w:r>
        <w:t xml:space="preserve">   Right To Be Treated Fair    </w:t>
      </w:r>
      <w:r>
        <w:t xml:space="preserve">   Stop Cheating Yourself    </w:t>
      </w:r>
      <w:r>
        <w:t xml:space="preserve">   Stand Up    </w:t>
      </w:r>
      <w:r>
        <w:t xml:space="preserve">   Confidence    </w:t>
      </w:r>
      <w:r>
        <w:t xml:space="preserve">   Authority    </w:t>
      </w:r>
      <w:r>
        <w:t xml:space="preserve">   Right    </w:t>
      </w:r>
      <w:r>
        <w:t xml:space="preserve">   Opinion    </w:t>
      </w:r>
      <w:r>
        <w:t xml:space="preserve">   Honest    </w:t>
      </w:r>
      <w:r>
        <w:t xml:space="preserve">   Not Mean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Assertivenss</dc:title>
  <dcterms:created xsi:type="dcterms:W3CDTF">2021-10-11T01:38:25Z</dcterms:created>
  <dcterms:modified xsi:type="dcterms:W3CDTF">2021-10-11T01:38:25Z</dcterms:modified>
</cp:coreProperties>
</file>