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Assesment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can arrest you or fine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Teenagers drink at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get ______ for drinking underage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makes you drink its peer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Drinking alcohol can make you loose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alchoholic. Some one who is __________ to drinking.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do this when they have drunk to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people go unconcious they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Legal age for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can develop this later in life, ______ health issues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are drunk they loose their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loose these because they don't like what your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morning after you usually have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drink that can have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take very strong doses in little glasses.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alchoholic needs a lot of this when trying to quit.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ever get into one of these with somone who has been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can't ______ when they are too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someone thinks they are immune, they are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dumped can break it, alchohol can damage it even 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Assesment Task</dc:title>
  <dcterms:created xsi:type="dcterms:W3CDTF">2021-10-11T01:37:19Z</dcterms:created>
  <dcterms:modified xsi:type="dcterms:W3CDTF">2021-10-11T01:37:19Z</dcterms:modified>
</cp:coreProperties>
</file>