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 Security Threats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Pharming    </w:t>
      </w:r>
      <w:r>
        <w:t xml:space="preserve">   DNS Server    </w:t>
      </w:r>
      <w:r>
        <w:t xml:space="preserve">   Browser    </w:t>
      </w:r>
      <w:r>
        <w:t xml:space="preserve">   Phishing    </w:t>
      </w:r>
      <w:r>
        <w:t xml:space="preserve">   URL    </w:t>
      </w:r>
      <w:r>
        <w:t xml:space="preserve">   Spoofed    </w:t>
      </w:r>
      <w:r>
        <w:t xml:space="preserve">   Firewall    </w:t>
      </w:r>
      <w:r>
        <w:t xml:space="preserve">   Anti Spyware Software    </w:t>
      </w:r>
      <w:r>
        <w:t xml:space="preserve">   Spyware    </w:t>
      </w:r>
      <w:r>
        <w:t xml:space="preserve">   Virus Protection Software    </w:t>
      </w:r>
      <w:r>
        <w:t xml:space="preserve">   Antivirus software    </w:t>
      </w:r>
      <w:r>
        <w:t xml:space="preserve">   Viruses    </w:t>
      </w:r>
      <w:r>
        <w:t xml:space="preserve">   Malware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 Security Threats</dc:title>
  <dcterms:created xsi:type="dcterms:W3CDTF">2021-10-11T01:38:10Z</dcterms:created>
  <dcterms:modified xsi:type="dcterms:W3CDTF">2021-10-11T01:38:10Z</dcterms:modified>
</cp:coreProperties>
</file>