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 Your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proteinuria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months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urea nitrogen, end product of protein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metabolism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oliguria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anuria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UOP &lt; 0.5 ml/kg/hr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creatinine, waste product of muscle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WBC's in the urine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hematuria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kidneys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glomerular filtration rate, amount of plasma filtered through the glomeruli per unit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uremia, an excess of urea and other nitrogenous wastes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protein in the urine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azotemia, abnormal concentration of nitrogenous waste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AKI, rapid loss of renal function due to damage to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metabolism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pyuria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renin, hormone secreted by juxtaglomerular cells in response to low blood pressure that converts angiotensinogen to angiotensin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UOP &lt; 50ml/24H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nephrotoxic, any substance, medication, or action that destroys kidney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RBC's in the urine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CKD, gradual kidney damage or a decrease in GFR lasting &gt; 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 Your Knowledge</dc:title>
  <dcterms:created xsi:type="dcterms:W3CDTF">2021-10-11T01:36:58Z</dcterms:created>
  <dcterms:modified xsi:type="dcterms:W3CDTF">2021-10-11T01:36:58Z</dcterms:modified>
</cp:coreProperties>
</file>