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Assessing Mathematics Understanding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assessments provide targeted, ongoing feedback used by the teacher to inform instructional decision making and used by the children to improve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planned time to discuss both positive and negative information with either a student or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scale, often ranging between two and six points, used to score a child's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assessment that helps children to reflect critically on their own work and reasoning while also encouraging them to take responsibility of their learning and to think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gathering evidence about a student's knowledge of, ability to use, and disposition toward mathematics and of making inferences from that evidence for a variety of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assessments measure what children are expected to have learned at a given point in time (ie. end-of-unit tests, final course projects)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continuous process that includes setting high expectations and collecting evidence about children's understanding and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interview occurring as you watch students work ("tell me how you did that")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type of interview that is planned and can be used to assess the level of development of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assessment that presents students with a mathematical task, project, or investigation, then observes, interviews, and looks at their products to assess what they actually know and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selected children's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assessment choices that are in this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Mathematics Understanding</dc:title>
  <dcterms:created xsi:type="dcterms:W3CDTF">2021-10-11T01:37:14Z</dcterms:created>
  <dcterms:modified xsi:type="dcterms:W3CDTF">2021-10-11T01:37:14Z</dcterms:modified>
</cp:coreProperties>
</file>