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Assessing Program Theory and Design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Assessment in Relation to ______ _______-The most important assessment the evaluator can make is based on a comparison of the intervention specified in the program theory with the social needs the program is expected to address.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One of the primary sources of information for developing and differentiating descriptions of program theory: Interviews with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Theory of 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One of the primary sources of information for developing and differentiating descriptions of program theory: Social Science ____________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the underlying assumptions about how program services and practices are presumed to accomplish their purposes have not been fully articulated in recorded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Negotiation and investigation undertaken jointly by the evaluator and the evlauation spoonsor to determine whether a program meets the preconditions for evaluation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program’s assumptions about expectations about how to reach the target population, provide and sequence service contracts and conclude the relationship when services are no longer needed or appropriate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a program’s theory is spelled out in program documents and well understood by staff and stakeholders.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One of the possible outcomes of program theory assessment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assumptions and expectations about what the program must do to bring about the interactions between the target population and the program that will produce the intended changes in social conditions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Assessing Program Theory and Design</dc:title>
  <dcterms:created xsi:type="dcterms:W3CDTF">2021-10-11T01:38:15Z</dcterms:created>
  <dcterms:modified xsi:type="dcterms:W3CDTF">2021-10-11T01:38:15Z</dcterms:modified>
</cp:coreProperties>
</file>