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Kaupapa Maori assessment most concerned with enhancing?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way of capturing children's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Maori give to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useful way for kaiako to follow children's progress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child is fully involved in learning they are said to be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narrative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approach that situates the child within Maori ways of knowing and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Noticing, recognising,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relationship that is both give and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Assessment makes what 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relationship that responds to the needs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assessment that forms the next step for the learner.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</dc:title>
  <dcterms:created xsi:type="dcterms:W3CDTF">2021-10-11T01:37:37Z</dcterms:created>
  <dcterms:modified xsi:type="dcterms:W3CDTF">2021-10-11T01:37:37Z</dcterms:modified>
</cp:coreProperties>
</file>