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Modern Republicanism    </w:t>
      </w:r>
      <w:r>
        <w:t xml:space="preserve">   beatniks    </w:t>
      </w:r>
      <w:r>
        <w:t xml:space="preserve">   baby boom    </w:t>
      </w:r>
      <w:r>
        <w:t xml:space="preserve">   Conglomerate    </w:t>
      </w:r>
      <w:r>
        <w:t xml:space="preserve">   Deterrence    </w:t>
      </w:r>
      <w:r>
        <w:t xml:space="preserve">   McCarthyism    </w:t>
      </w:r>
      <w:r>
        <w:t xml:space="preserve">   blacklist    </w:t>
      </w:r>
      <w:r>
        <w:t xml:space="preserve">   Marshall Plan    </w:t>
      </w:r>
      <w:r>
        <w:t xml:space="preserve">   containment    </w:t>
      </w:r>
      <w:r>
        <w:t xml:space="preserve">   Satellite nations    </w:t>
      </w:r>
      <w:r>
        <w:t xml:space="preserve">   Manhattan Project    </w:t>
      </w:r>
      <w:r>
        <w:t xml:space="preserve">   Anti- Semitism    </w:t>
      </w:r>
      <w:r>
        <w:t xml:space="preserve">   Carpet bombing,    </w:t>
      </w:r>
      <w:r>
        <w:t xml:space="preserve">   Atlantic charter    </w:t>
      </w:r>
      <w:r>
        <w:t xml:space="preserve">   Acts    </w:t>
      </w:r>
      <w:r>
        <w:t xml:space="preserve">   Neutrality    </w:t>
      </w:r>
      <w:r>
        <w:t xml:space="preserve">   puppet state    </w:t>
      </w:r>
      <w:r>
        <w:t xml:space="preserve">   Blitzkrieg    </w:t>
      </w:r>
      <w:r>
        <w:t xml:space="preserve">   Appeasement    </w:t>
      </w:r>
      <w:r>
        <w:t xml:space="preserve">   Nazism    </w:t>
      </w:r>
      <w:r>
        <w:t xml:space="preserve">   Purge    </w:t>
      </w:r>
      <w:r>
        <w:t xml:space="preserve">   Fascism    </w:t>
      </w:r>
      <w:r>
        <w:t xml:space="preserve">   Totalitarian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</dc:title>
  <dcterms:created xsi:type="dcterms:W3CDTF">2021-10-11T01:37:49Z</dcterms:created>
  <dcterms:modified xsi:type="dcterms:W3CDTF">2021-10-11T01:37:49Z</dcterms:modified>
</cp:coreProperties>
</file>