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Assessment #2: Converting Nouns from Singular to Plural (and Vice Versa)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singular version of the word "chairs"?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singular version of the noun "wolves"?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plural form of the word "mouse"?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plural version of the word "bus"?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Singular version of the word "oxen"?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plural version of the word "wive"?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Singular version of the word "women"?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nouns USUALLY include an "S" on the end.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plural version of the word "knife"?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singular version of the word "deer"?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singular form of the noun "babies"?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noun is a person, place, or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plural version of the word "shop"?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#2: Converting Nouns from Singular to Plural (and Vice Versa)</dc:title>
  <dcterms:created xsi:type="dcterms:W3CDTF">2021-10-11T01:38:22Z</dcterms:created>
  <dcterms:modified xsi:type="dcterms:W3CDTF">2021-10-11T01:38:22Z</dcterms:modified>
</cp:coreProperties>
</file>