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Assessment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Monitor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what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how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 the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Told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an account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Luggage look at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 and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police officer collects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out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Methods</dc:title>
  <dcterms:created xsi:type="dcterms:W3CDTF">2021-10-11T01:37:04Z</dcterms:created>
  <dcterms:modified xsi:type="dcterms:W3CDTF">2021-10-11T01:37:04Z</dcterms:modified>
</cp:coreProperties>
</file>