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Assessment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Christian virtue of charity and friendship whereby members of the human family share material and spiritual goods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Apostasy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Three Divine Persons in one God: Father, Son, and Holy Spirit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Schism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movement that seeks the union of all Christian religions and eventually the unity of all peoples throughout the world within the Catholic Church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Idolatry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denial of Christ and the repudiation of the Catholic Faith by a baptized Christian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Dogma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Central truths of the Catholic faith, defined by the Magisterium, that Catholics are obliged to believe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Ecumenism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obstinate denial after Baptism to believe a truth that must be believed with divine and Catholic faith, or an obstinate doubt about such truth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Heresy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break in Christian unity that takes place when a group of Christians separates itself from the Church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Hypostatic Union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Worshipping something or someone other than the true God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Blessed Trinity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Worshipping something or someone other than the true God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Deposit of Faith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Greek term employed to describe the union of the human and divine natures of Jesus Christ, the Son of God, in the one divine person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Soldarity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“the heritage contained in Sacred Scripture and Sacred Tradition, handed down, from which the Magisterium draws all that it proposes for belief as being divinely revealed”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Idolatry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Part 1</dc:title>
  <dcterms:created xsi:type="dcterms:W3CDTF">2021-10-11T01:38:11Z</dcterms:created>
  <dcterms:modified xsi:type="dcterms:W3CDTF">2021-10-11T01:38:11Z</dcterms:modified>
</cp:coreProperties>
</file>