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Assessment &amp; Screening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Fine Motor    </w:t>
      </w:r>
      <w:r>
        <w:t xml:space="preserve">   Language    </w:t>
      </w:r>
      <w:r>
        <w:t xml:space="preserve">   Cognitive    </w:t>
      </w:r>
      <w:r>
        <w:t xml:space="preserve">   Social    </w:t>
      </w:r>
      <w:r>
        <w:t xml:space="preserve">   Gross Motor    </w:t>
      </w:r>
      <w:r>
        <w:t xml:space="preserve">   Cup    </w:t>
      </w:r>
      <w:r>
        <w:t xml:space="preserve">   Ball    </w:t>
      </w:r>
      <w:r>
        <w:t xml:space="preserve">   Jar    </w:t>
      </w:r>
      <w:r>
        <w:t xml:space="preserve">   Raisins    </w:t>
      </w:r>
      <w:r>
        <w:t xml:space="preserve">   Yarn    </w:t>
      </w:r>
      <w:r>
        <w:t xml:space="preserve">   Bell    </w:t>
      </w:r>
      <w:r>
        <w:t xml:space="preserve">   Rattle    </w:t>
      </w:r>
      <w:r>
        <w:t xml:space="preserve">   Baby Bottle    </w:t>
      </w:r>
      <w:r>
        <w:t xml:space="preserve">   Baby Doll    </w:t>
      </w:r>
      <w:r>
        <w:t xml:space="preserve">   Blocks    </w:t>
      </w:r>
      <w:r>
        <w:t xml:space="preserve">   Screening    </w:t>
      </w:r>
      <w:r>
        <w:t xml:space="preserve">   Assessment    </w:t>
      </w:r>
      <w:r>
        <w:t xml:space="preserve">   Denver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&amp; Screening</dc:title>
  <dcterms:created xsi:type="dcterms:W3CDTF">2021-10-11T01:37:06Z</dcterms:created>
  <dcterms:modified xsi:type="dcterms:W3CDTF">2021-10-11T01:37:06Z</dcterms:modified>
</cp:coreProperties>
</file>