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Assessment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form of testing requires the student to perform precisely the skill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to gauge students' progress and does not have a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a team of markers all grade the paper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test measures how much a student has learned over a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refers to whether or not the test measures what it claims to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test reveals areas that a student needs help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that uses one type of activity to reveal abilities in an underlying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teacher focuses all their lessons on what will be in the final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test is to create groups of students more or less at the same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test is designed to show students' language knowledge and skills. Used to determine ability for future work/study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test is at the end of a course of study, the final outcome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Terminology</dc:title>
  <dcterms:created xsi:type="dcterms:W3CDTF">2021-10-11T01:38:28Z</dcterms:created>
  <dcterms:modified xsi:type="dcterms:W3CDTF">2021-10-11T01:38:28Z</dcterms:modified>
</cp:coreProperties>
</file>