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concern;  shoulder shrugger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impeccably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change from one topic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detailed with use of voice quality, terms, and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ill-humored;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conclude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vary in pitch or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 and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obtain;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ornate;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unemotional; detached; "in their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furnish with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without sequence of ideas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Terms</dc:title>
  <dcterms:created xsi:type="dcterms:W3CDTF">2021-10-11T01:37:08Z</dcterms:created>
  <dcterms:modified xsi:type="dcterms:W3CDTF">2021-10-11T01:37:08Z</dcterms:modified>
</cp:coreProperties>
</file>