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Assessment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RR in PERRL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Tingling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Pressure of the blood on the interior walls of the arteries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 Extension of arms, indicated brain stem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Rubbed or scraped area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reduction in oxygen supply to a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Loss or impairment of motor function in a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Symptom or group of symptoms about which the patient is 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Evaluation to determine the type of medical illness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Subjective finding, identified only by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Flexing of arms, indicates injury between brain and spinal cord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 in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of trauma causing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 in OPQRST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 in AVPU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Objective Finding, seen, heard, smelled, or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of breathing in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Tearing away of soft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Enlargement of body tissue due to accumulation of excess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Rhythmic expansion of an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Bruise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Vocabulary</dc:title>
  <dcterms:created xsi:type="dcterms:W3CDTF">2021-10-11T01:37:11Z</dcterms:created>
  <dcterms:modified xsi:type="dcterms:W3CDTF">2021-10-11T01:37:11Z</dcterms:modified>
</cp:coreProperties>
</file>