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Criteria by which behaviors, beliefs, and attitudes are judged.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Assessment that is the process of making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Process of gathering, analyzing, and sharing information on the ability and achievement of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history standards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a project we can ask students to write reports summarizing what they did and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Records can be written on sheets of paper, on "sticky" notes, or in computer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can access our students' knowledge of geographic information by asking them to make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form of assessment has become "authentic".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 us to record information about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option leads to a level of subjectivity, of course, but it does allow the teacher to consider a variety of evidence.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accompany simple illustrations students will write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these have been analyzed they will go home with the students to be shared with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conferences that involve conversations with our students about their progress is an essential part of good teaching.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communicate with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because they separate knowledge from the ability to express that knowledge through writing or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blank stage is to develop an assessment plan for the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 scale with written descriptors to categorize student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for storage, one for each student, and may be as simple as a manila folder.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assessment that is the process of helping students achieve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Sources allow us to reach accurate conclusions about the achievement of our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</dc:title>
  <dcterms:created xsi:type="dcterms:W3CDTF">2021-10-11T01:37:30Z</dcterms:created>
  <dcterms:modified xsi:type="dcterms:W3CDTF">2021-10-11T01:37:30Z</dcterms:modified>
</cp:coreProperties>
</file>