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for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 where you  must choose from multiple choices.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Subject that includes dance, drama, and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student has their own folder for storing important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conference that meets with the parents to discuss their child's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Ongoing summaries of students learning and individual thoughts.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product...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Anecdotal Records can be written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assessment that makes judgements.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Rating scales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non written product...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list that can be marked off once achieved.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assessment where it's interactive with theatre, drama, writing, and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specifically for recording students achievements and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student could create this to show what they have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geographical feature...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Content objectives are used for successful...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assessment that helps students be successful in achievements.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illustration to get an idea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performing arts presentations.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to remember something or gather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for Social Studies</dc:title>
  <dcterms:created xsi:type="dcterms:W3CDTF">2021-10-11T01:38:17Z</dcterms:created>
  <dcterms:modified xsi:type="dcterms:W3CDTF">2021-10-11T01:38:17Z</dcterms:modified>
</cp:coreProperties>
</file>