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 of Social Studies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conversations with student about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 as sources of data for determining student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ongoing summaries of what students think they have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authentic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of storage to compile a sample of students'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criteria by which behaviors, beliefs, and attitudes are judged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objectives  for the unit's lesson and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brief descriptions of noteworthy events written about students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helping students achieve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making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combination of writing, the arts, charts, and speaking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drama, dance, song used to provide useful information for assessment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activities that express what a student knows through speaking, making charts, graphs, or producing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yes/no record of information about student achievement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accompany simple illustrations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reporting students'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drawn representations to assess our students' knowledge of geographic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scale with written descriptors to categorize student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essay that persuades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gathering, analyzing, and sharing information on the ability and achievement of students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Social Studies Learning</dc:title>
  <dcterms:created xsi:type="dcterms:W3CDTF">2021-10-11T01:37:28Z</dcterms:created>
  <dcterms:modified xsi:type="dcterms:W3CDTF">2021-10-11T01:37:28Z</dcterms:modified>
</cp:coreProperties>
</file>