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Assessment of the Head, Ear, Face, Nose, Eyes, Mouth, Throat, and Neck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dome shaped, white-ish, aka roof of the mouth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uses only inspection and palpation; looking for roundness and symmetry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Method of physical examination whereby the fingers or hands of the examiner are applied to the patient’s body to feel body parts underlying the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is used to test distant vision in patients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Method of physical examination by which the patient is visually and systematically examined for appearance, structure, function, and behavior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is the ability to adjust the focus of the eyes as the distance between the individual and the object changes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acronym for normal pupillary reaction in all tests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Lets you smell and it’s a big part of why you are able to taste things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hypoglossal nerve can affect this organ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located behind the pillars and should be pink, smooth, and well hydrated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Palpation and otoscope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point connecting the mandible to the skull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texture, tenderness, and skin lesions 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Method of physical examination; listening to the sounds produced by the body, usually with a stethoscope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size, shape, symmetry, landmarks, position, and color 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Inspection of the mouth includes looking at color, texture, hydration, and looking for any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should be smooth and without lesions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Inspect the patient’s head, noting the position, _______, shape, and contour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located by palpating the midline of the neck below the cricoid cartilage.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contains a hard and soft part located on the roof of the mouth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Assessment of the Head, Ear, Face, Nose, Eyes, Mouth, Throat, and Neck</dc:title>
  <dcterms:created xsi:type="dcterms:W3CDTF">2021-10-11T01:38:24Z</dcterms:created>
  <dcterms:modified xsi:type="dcterms:W3CDTF">2021-10-11T01:38:24Z</dcterms:modified>
</cp:coreProperties>
</file>