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Assessment of the Whole Person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coordinates care, uses evidence-based interventions, &amp; collaborates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Hand-off communication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 tree that uses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Compairs clinical findings &amp; interprets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prioritrizes, identifys interventions, &amp; develops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ongoing assessment, progression towards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alcohol abuse questionaire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viewing the world from the other person's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 data/evidenced based assessment techniques/document relevant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health professional's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requires increased amounts of substance to produce same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Activities of Daily Living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Includes assessment, diagnosis, outcome identification, planning, implementation, and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identify expected outcomes specific to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exchanging information so that each person clearly understands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Youth psychosocial assessment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person says about themself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of the Whole Person</dc:title>
  <dcterms:created xsi:type="dcterms:W3CDTF">2021-10-12T20:22:30Z</dcterms:created>
  <dcterms:modified xsi:type="dcterms:W3CDTF">2021-10-12T20:22:30Z</dcterms:modified>
</cp:coreProperties>
</file>