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during early rapid diastolic filling after 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Difficulty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heart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5th intercostal space left MCL (PMI)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auscultate the heart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times your heart 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a (usually abnormal) rhythm of the heart on auscultation, like a gallop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indicator of a possible heart attack, but it may also be a symptom of another condition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Blowing or swishing sound due to a turbulent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regular or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shortness of breath (dyspnea) that occurs when lying flat, causing the person to have to sleep propped up in bed or sitting in a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vibrations detected on palpation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outward thrust of the chest wall during systole, results from an enlarged ventricle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of the heart</dc:title>
  <dcterms:created xsi:type="dcterms:W3CDTF">2021-10-11T01:37:47Z</dcterms:created>
  <dcterms:modified xsi:type="dcterms:W3CDTF">2021-10-11T01:37:47Z</dcterms:modified>
</cp:coreProperties>
</file>