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Assessments In Training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safe    </w:t>
      </w:r>
      <w:r>
        <w:t xml:space="preserve">   current    </w:t>
      </w:r>
      <w:r>
        <w:t xml:space="preserve">   fair    </w:t>
      </w:r>
      <w:r>
        <w:t xml:space="preserve">   goals    </w:t>
      </w:r>
      <w:r>
        <w:t xml:space="preserve">   feedback    </w:t>
      </w:r>
      <w:r>
        <w:t xml:space="preserve">   learning styles    </w:t>
      </w:r>
      <w:r>
        <w:t xml:space="preserve">   self assessment    </w:t>
      </w:r>
      <w:r>
        <w:t xml:space="preserve">   peer to peer    </w:t>
      </w:r>
      <w:r>
        <w:t xml:space="preserve">   oral    </w:t>
      </w:r>
      <w:r>
        <w:t xml:space="preserve">   practical    </w:t>
      </w:r>
      <w:r>
        <w:t xml:space="preserve">   theory    </w:t>
      </w:r>
      <w:r>
        <w:t xml:space="preserve">   reliable    </w:t>
      </w:r>
      <w:r>
        <w:t xml:space="preserve">   assessor    </w:t>
      </w:r>
      <w:r>
        <w:t xml:space="preserve">   instructor    </w:t>
      </w:r>
      <w:r>
        <w:t xml:space="preserve">   assessment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Assessments In Training word search</dc:title>
  <dcterms:created xsi:type="dcterms:W3CDTF">2021-10-11T01:38:21Z</dcterms:created>
  <dcterms:modified xsi:type="dcterms:W3CDTF">2021-10-11T01:38:21Z</dcterms:modified>
</cp:coreProperties>
</file>