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Assessments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quizzes    </w:t>
      </w:r>
      <w:r>
        <w:t xml:space="preserve">   role play    </w:t>
      </w:r>
      <w:r>
        <w:t xml:space="preserve">   puzzles    </w:t>
      </w:r>
      <w:r>
        <w:t xml:space="preserve">   peer assessment    </w:t>
      </w:r>
      <w:r>
        <w:t xml:space="preserve">   diaries    </w:t>
      </w:r>
      <w:r>
        <w:t xml:space="preserve">   discussions    </w:t>
      </w:r>
      <w:r>
        <w:t xml:space="preserve">   tests    </w:t>
      </w:r>
      <w:r>
        <w:t xml:space="preserve">   observations    </w:t>
      </w:r>
      <w:r>
        <w:t xml:space="preserve">   examinations    </w:t>
      </w:r>
      <w:r>
        <w:t xml:space="preserve">   case studies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Assessments methods</dc:title>
  <dcterms:created xsi:type="dcterms:W3CDTF">2021-10-11T01:37:39Z</dcterms:created>
  <dcterms:modified xsi:type="dcterms:W3CDTF">2021-10-11T01:37:39Z</dcterms:modified>
</cp:coreProperties>
</file>