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Assessor</w:t>
      </w:r>
    </w:p>
    <w:p>
      <w:pPr>
        <w:pStyle w:val="Questions"/>
      </w:pPr>
      <w:r>
        <w:t xml:space="preserve">1. PAICYBITIALRTC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DVLAI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CEITHTNUA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NRECRUT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CCNEOTEEMP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AEGRN TNATESETM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RVBENTSOAOI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UTDCORP MPGILANS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PCECIFIS TESOOUCM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UINQNTGOESI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-MESPSASRSNETE EIMGNET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FRIANESS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NITFEUFCSI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TNAMSSSSEE SICNIEPPLR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OICGIRNEONT OF RPOIR AENGRLIN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16. RLEREAN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IOTFOLOPR OF EEDEVNIC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ECTKCHSIL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SIPNPRCEIL OF NDECEIEV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20. SEOASSRS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</dc:title>
  <dcterms:created xsi:type="dcterms:W3CDTF">2021-10-12T20:38:54Z</dcterms:created>
  <dcterms:modified xsi:type="dcterms:W3CDTF">2021-10-12T20:38:54Z</dcterms:modified>
</cp:coreProperties>
</file>