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Assign 1. G3. -ous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being piety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sense of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Their wedding will be a ________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 of Absurd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Causing great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Disobey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is difficult to understand, identify or explain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Willing to attempt new and brave ventures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Widely known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Eager to achieve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naughty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Sweet sounding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Occurring with no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respect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Scorpion is a ________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Wealthy and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Thing that happens to someone and it is hard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fame or admiration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 1. G3. -ous </dc:title>
  <dcterms:created xsi:type="dcterms:W3CDTF">2021-10-11T01:37:37Z</dcterms:created>
  <dcterms:modified xsi:type="dcterms:W3CDTF">2021-10-11T01:37:37Z</dcterms:modified>
</cp:coreProperties>
</file>