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Assignent 2 - Statins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first statins to be isolated, not available to human treatment (Compactin)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statins are observed to help preserve endothelial nitric oxide synthase which leads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adverse effect of statin use can result in an increase of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vital mitochondrial electron transporter molecule that can be potentially reduced with statins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breakdown of damaged skeletal muscle – most severe adverse effect of statin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hypercholesterolemia is a main risk factor for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the hydrophilic and lipophilic nature of statins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statins are metabolized by this organ before entering circulation, decreasing bioavailability to 5-30%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key compound in cholesterol production that is reduced by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statins are typically substrates for this CYP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major area of absorption of statins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contains about 25% of body’s cholesterol, which may be affected by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common electron carrier serving as a cofactor for the reduction of HMG-CoA to mevalonate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presence of high levels of cholesterol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major family of enzymes that metabolize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patients on statin therapy may show lower erosion of this part of the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more lipophilic and potent statin derived from lovastatin (Zocor)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1 of 2 isoprenoid intermediates decreased by statins – decrease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statin with low rate of renal excretion allowing for use in patient with impaired renal function (Lipitor)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major course of HMG-CoA reductase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in urine – rare side effect associated with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statins first studies for this use, to reduce cholesterol synthesis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 required for glycoprotein synthesis that can be reduced with stain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lovastatin and simvastatin are prodrugs containing this closed-ring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often paired with statins to increase antilipidemic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combination of fats/lipids with proteins in the blood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class of lipids that can be reduced with statins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statins are known to increase resistance to this hormone, which can lead to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halide added in newer generation statins in increase substrate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100x more potent that lovastatin, withdrawn from market increased toxicity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buildup of cholesterol in blood vessels which can result in heart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derivative of statin discovered (Altocor)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source of first isolated cholesterol crystals extracted in 1784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derivative of Compactin, not needing activation when absorbed (Pravachol)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possible adverse tumor formation in very high doses of lovastatin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common adverse effect of statin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inhibitors of HMG-CoA reductase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lipoprotein associated with increased cholesterol, excess can lead to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 of 2 isoprenoid intermediates decreased by statins – decrease inflammatory response (bound to pyrophosphate)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precursor to mevalonate, substrate for HMG-CoA reductase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Use of statins are shown to _________ levels of HMG-CoA reductase in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Assignent 2 - Statins Puzzle</dc:title>
  <dcterms:created xsi:type="dcterms:W3CDTF">2021-10-12T20:22:19Z</dcterms:created>
  <dcterms:modified xsi:type="dcterms:W3CDTF">2021-10-12T20:22:19Z</dcterms:modified>
</cp:coreProperties>
</file>