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Assignment #11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the Americas and the Afro-Eurasian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americas new name by spaniards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things the Spanish settled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Spanish,native and african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of culture and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used to protect and defend New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given to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things given to spaniards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catholic community that natives were forced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Lands used by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leader;soldier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#11</dc:title>
  <dcterms:created xsi:type="dcterms:W3CDTF">2021-10-11T01:37:04Z</dcterms:created>
  <dcterms:modified xsi:type="dcterms:W3CDTF">2021-10-11T01:37:04Z</dcterms:modified>
</cp:coreProperties>
</file>