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1 Unit 2 Key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discrimination where a person uses their power in a hidden way to treat their victims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principles of the care value base, to keep patients personal details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Negative, preconcieved ideas about an individual, arising from a person's negative ideas about that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cohesion where a community/social group sticks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Accepting and respecting differences and those differences being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principles of the care value base and a way to promote anti-discriminatory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working in or using health and social care services have a right to be protected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people feel they are not part of the main group in society, therefore feeling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 person feel less powerful or confident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care that is carried out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within a team, where each person's role is as important as everyone else's.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based who a person is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your power to intimidate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care where a person leaves their home to be cared for in a safe and secure home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Discrimination can cause negative behaviours in the victim. For example...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range of negative behaviours towards other people based on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 about an individual that can impact on your impression of them, i.e. uneducated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 entitlements, e.g. live in society free of abuse based on beliefs or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 Unit 2 Key Terms Crossword Puzzle</dc:title>
  <dcterms:created xsi:type="dcterms:W3CDTF">2021-10-11T01:38:31Z</dcterms:created>
  <dcterms:modified xsi:type="dcterms:W3CDTF">2021-10-11T01:38:31Z</dcterms:modified>
</cp:coreProperties>
</file>