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Assignment 3E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trained his dogs to attack African Americans?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Sylvia chose not to be apart of school integration because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white teenager who made Johnny Crandall and his friends back off of Sylvia and Donna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burned in front of some of the homes of the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Sylvia feel about her race? She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Sylvia's boyfriend?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Sylvia's teacher in eighth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Sylvia thinks everyone should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Sylvia decided she would not be attending Central High, and be apart of interrogation, how did she feel?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Sylvia's brother who wanted to make a difference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Mr. Patterson's role in church?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the United States sent what to enforce the law to integrate Central High?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Sylvia feel when she was being interviewed for school integration?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Jewish family, the Zuckers, sometimes find on their door?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Sylvia does not think life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Reggie throw that accidentally started a fire in Mr. Zucker's grocery store and Miss Lillie's flower shop?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bit by a dog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Nine were in and safe in Central High School, how did Rachel describe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Sylvia's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Sylvia after the interview?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3E</dc:title>
  <dcterms:created xsi:type="dcterms:W3CDTF">2021-10-11T01:38:22Z</dcterms:created>
  <dcterms:modified xsi:type="dcterms:W3CDTF">2021-10-11T01:38:22Z</dcterms:modified>
</cp:coreProperties>
</file>