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Assignment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that you need to be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Bing able to go on social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in South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Bombing that kills yourself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stand up for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to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have power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that explodes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u die of unnatural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that fight when there is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 </dc:title>
  <dcterms:created xsi:type="dcterms:W3CDTF">2021-10-11T01:38:18Z</dcterms:created>
  <dcterms:modified xsi:type="dcterms:W3CDTF">2021-10-11T01:38:18Z</dcterms:modified>
</cp:coreProperties>
</file>