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Assignment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approach to psychology focused on the adaptive purpose of the mind and behavior; associated with William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performing a behavior due to enjoyment of an activity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to maintain a balanced or constant internal state optimal for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brain that controls the pituitary gland and plays a major role 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theory of emotion that states each emotion has a specific physiological fingerprint, and that our physical state is what causes our emotions; you are scared because your heart is racing and you are 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relationship that occurs between two variables; it can be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degree that the effects observed in an experiment are due to the independent variable and not confounds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law that states there is a correlation between our arousal and our performance, claiming that either being stimulated too much or not enough leads to low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“reptile brain”, a portion of the brain that deals mainly with emotion, memories, and arousal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participants of an experiment unconsciously alter their behavior to better fit what they interpret the purpose of the experiment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approach to psychology based on the idea that the mind can be broken down into basic components similar to chemistry; founded by Wilhelm Wundt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physiological responses that are associated with emotions, such as a rapid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limbic system that processes incoming stimuli from our senses, and has a role in forming our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apprehension about confirming negative stereotypes related to one’s own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variable that is manipulated or differs in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extent to which the results of a research study can be generalized to people and populations outside of the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school of psychology that believes it should be studied only through observable behavior as opposed to mental cognition; John Watson was the founder of this school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affects a dependent variable and may vary experimental conditions of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middle value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gland in the brain that secretes hormones and is involved in the HPA axis used in stress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average value in a set of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4</dc:title>
  <dcterms:created xsi:type="dcterms:W3CDTF">2021-10-11T01:37:54Z</dcterms:created>
  <dcterms:modified xsi:type="dcterms:W3CDTF">2021-10-11T01:37:54Z</dcterms:modified>
</cp:coreProperties>
</file>