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Assignment Brief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Annotated    </w:t>
      </w:r>
      <w:r>
        <w:t xml:space="preserve">   Assignment    </w:t>
      </w:r>
      <w:r>
        <w:t xml:space="preserve">   Brief    </w:t>
      </w:r>
      <w:r>
        <w:t xml:space="preserve">   Compare    </w:t>
      </w:r>
      <w:r>
        <w:t xml:space="preserve">   Describe    </w:t>
      </w:r>
      <w:r>
        <w:t xml:space="preserve">   Environmental    </w:t>
      </w:r>
      <w:r>
        <w:t xml:space="preserve">   Food    </w:t>
      </w:r>
      <w:r>
        <w:t xml:space="preserve">   Groups    </w:t>
      </w:r>
      <w:r>
        <w:t xml:space="preserve">   Local    </w:t>
      </w:r>
      <w:r>
        <w:t xml:space="preserve">   Miles    </w:t>
      </w:r>
      <w:r>
        <w:t xml:space="preserve">   Nutrition    </w:t>
      </w:r>
      <w:r>
        <w:t xml:space="preserve">   Precision    </w:t>
      </w:r>
      <w:r>
        <w:t xml:space="preserve">   Range    </w:t>
      </w:r>
      <w:r>
        <w:t xml:space="preserve">   Want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Brief</dc:title>
  <dcterms:created xsi:type="dcterms:W3CDTF">2021-10-11T01:38:15Z</dcterms:created>
  <dcterms:modified xsi:type="dcterms:W3CDTF">2021-10-11T01:38:15Z</dcterms:modified>
</cp:coreProperties>
</file>