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Assignment: Great Expectations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Mrs.Joe was Pips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lady who raised Estella was Miss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Estella and Pip played ________ during there visits.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Pip and Herbert move to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Pip's 21st birthday he got an allowance of  ______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Mr.Jagger was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Herberts Fiancé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Great Expectation is the _________ novel written by Charles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Herbert had a _________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Herberts Fiancé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author of Great Expectations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author of Great Expectation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man who assaulted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one who nursed pip back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Estella married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girl whom Pip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Jaggers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two convicts were _______ when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Mr. _______ was a clerk at the church, and later became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Mr. Pocket is Pip's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Pip's friend that he teaches to be a gentleman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 What pip dreams of becoming a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Pips friend that he teaches to be a gentleman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Pip thinks estella's mother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 Pip was in love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Pip collected a large amount of ______ because of the life style he tried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Where pip meets a convict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Joe worked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Herbert's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 was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who paid Pip's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who takes care of Mrs. Joe after she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who claims to be 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Pip goes to become a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estella went to go be 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Pip's roommate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 Havisham was always dressed as a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______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Miss Havisham died by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Drummles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Jaggers's clerk and a friend of Pip's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Mrs. Joe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Biddy's child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Three Jolly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Magwich was sentence to ____ after being captured.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Assignment: Great Expectations Project </dc:title>
  <dcterms:created xsi:type="dcterms:W3CDTF">2021-10-11T01:37:24Z</dcterms:created>
  <dcterms:modified xsi:type="dcterms:W3CDTF">2021-10-11T01:37:24Z</dcterms:modified>
</cp:coreProperties>
</file>