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Assimilated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Insulting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obliged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time suitable for doing a particular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something into fewer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helpfully with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living in one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event, a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together on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ready to give orders, bossy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challenging another in a contest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Assimilated prefixes</dc:title>
  <dcterms:created xsi:type="dcterms:W3CDTF">2021-10-11T01:37:29Z</dcterms:created>
  <dcterms:modified xsi:type="dcterms:W3CDTF">2021-10-11T01:37:29Z</dcterms:modified>
</cp:coreProperties>
</file>