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Assimilation or Liberation?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the groups that was rejected by homophiles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1950's organisations claimed homosexuality came from a ______ mishap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film presented 50s' homosexual activist groups as "anti-radicalists towards homosexual activities and performances"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undermine the credibility of feminists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lesbianism, describes a type of radical activist feminism but does not imply a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movement promoted freedom of choice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Critique of heterosexual penetrative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Butch-femme relations challenge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movement, describes where sexuality became a public discussion and homosexual civil rights arose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Homosexual Civil Right's Movement promoted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individuals who support revolutionizing societies traditions of gender, sexuality and the institutions that informed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are masculine lesbian women who reject heterosexist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Western organization that is unwilling to change can be described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Assimilation or Liberation?</dc:title>
  <dcterms:created xsi:type="dcterms:W3CDTF">2021-10-11T01:37:55Z</dcterms:created>
  <dcterms:modified xsi:type="dcterms:W3CDTF">2021-10-11T01:37:55Z</dcterms:modified>
</cp:coreProperties>
</file>