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Assipattle and the Stoorworm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complete loss or absence of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Ate (food or prey) hungrily or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Moved or flowed outward with an undulating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public or official announcement of an important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made a firm decision and being resolved not to change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the sound and movement of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a series of short explosive spitting or choking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Successfully overcome (a problem or weakness)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Unmarried girls or young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Refrained from killing, injuring, or distressing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Touched the ground with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Long, involved stories, accounts, or series of incidents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Offensive to the senses, especially through having a disgusting smell or taste or being dirty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request made in an urgent and emotional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Expelled large quantities of (something) rapidly and forcibly/ vomited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or causing to move at high speed, typically in an uncontrolled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Arranged (something long and flexible) in a coil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Felt or showed great joy or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Overcame with deep or intense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Burning slowly with smoke but no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brown material consisting of partly decomposed vegetable matter forming a deposit on acidic, boggy, ground, which is dried for use in gardening and as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Giving the impression of vast, dark depths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Making a hollow bubbling sound like that made by water running out of a bottle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crack, split, or break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twisting, squirming movements or contortions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feeling of anxiety or dismay, typically at something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Moved or caused to move rapidly round and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man supposed to be able to foresee the future; a soothsayer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Assipattle and the Stoorworm</dc:title>
  <dcterms:created xsi:type="dcterms:W3CDTF">2021-10-11T01:37:28Z</dcterms:created>
  <dcterms:modified xsi:type="dcterms:W3CDTF">2021-10-11T01:37:28Z</dcterms:modified>
</cp:coreProperties>
</file>