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Assist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stole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team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Roasted and fried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two are alike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trim and decorate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Yummy pies and casseroles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thought that counts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 by the chimney with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visits the bad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Yummy with 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kissing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bad kids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 Christmas</dc:title>
  <dcterms:created xsi:type="dcterms:W3CDTF">2021-10-11T01:37:25Z</dcterms:created>
  <dcterms:modified xsi:type="dcterms:W3CDTF">2021-10-11T01:37:25Z</dcterms:modified>
</cp:coreProperties>
</file>