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Assisting in Geriatrics</w:t>
      </w:r>
    </w:p>
    <w:p>
      <w:pPr>
        <w:pStyle w:val="Questions"/>
      </w:pPr>
      <w:r>
        <w:t xml:space="preserve">1. RENINHPESYTO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LOAYCPARPHMY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IESBAETD MIUTLLSI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OOPTSOSIERSO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SHNIEGLS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LETOSIGN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LMEARIHEZS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CGNRIAIIARTE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AHTRE UIAFREL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COICETNNNIEN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RRIATITHS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CSTRACAAT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Assisting in Geriatrics</dc:title>
  <dcterms:created xsi:type="dcterms:W3CDTF">2021-10-11T01:38:51Z</dcterms:created>
  <dcterms:modified xsi:type="dcterms:W3CDTF">2021-10-11T01:38:51Z</dcterms:modified>
</cp:coreProperties>
</file>