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Assisting with eye and ear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term for decline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view inner parts of 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clear,transparent covering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term for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rinse the eye 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hearing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eye disorder caused by weakness in the external eye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test is used for color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farsighteness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is measured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perform visual and auditory 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medication to the eye 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for eardrum</w:t>
            </w:r>
          </w:p>
        </w:tc>
      </w:tr>
    </w:tbl>
    <w:p>
      <w:pPr>
        <w:pStyle w:val="WordBankLarge"/>
      </w:pPr>
      <w:r>
        <w:t xml:space="preserve">   cornea    </w:t>
      </w:r>
      <w:r>
        <w:t xml:space="preserve">   myopia    </w:t>
      </w:r>
      <w:r>
        <w:t xml:space="preserve">   hyperopia    </w:t>
      </w:r>
      <w:r>
        <w:t xml:space="preserve">   stabismus    </w:t>
      </w:r>
      <w:r>
        <w:t xml:space="preserve">   myringa    </w:t>
      </w:r>
      <w:r>
        <w:t xml:space="preserve">   ishihara    </w:t>
      </w:r>
      <w:r>
        <w:t xml:space="preserve">   cerumen    </w:t>
      </w:r>
      <w:r>
        <w:t xml:space="preserve">   otology    </w:t>
      </w:r>
      <w:r>
        <w:t xml:space="preserve">   presbycusis    </w:t>
      </w:r>
      <w:r>
        <w:t xml:space="preserve">   ophthalmoscope    </w:t>
      </w:r>
      <w:r>
        <w:t xml:space="preserve">   instill    </w:t>
      </w:r>
      <w:r>
        <w:t xml:space="preserve">   irrigate    </w:t>
      </w:r>
      <w:r>
        <w:t xml:space="preserve">   acuity    </w:t>
      </w:r>
      <w:r>
        <w:t xml:space="preserve">   snellen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Assisting with eye and ear care</dc:title>
  <dcterms:created xsi:type="dcterms:W3CDTF">2021-10-11T01:38:09Z</dcterms:created>
  <dcterms:modified xsi:type="dcterms:W3CDTF">2021-10-11T01:38:09Z</dcterms:modified>
</cp:coreProperties>
</file>