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Assisting with the Primary Physical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Accumulation of air in the alveoli causing destruction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Assessing by touching for physical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Wound from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 of electrical conduction through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 of large intestine with a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Between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Contraction of involuntary muscles lining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Refers to the area within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Passing light through an organ's walls for inspection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the function of the nerves outside the spinal cord have a problem; often seen with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Narrowing the lumen by contraction of muscles lining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Associated with heart of lung disease; enlargement of distal 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Using external force to move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Style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Development of blood cells in red blood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abnormal sound heard on auscultation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Swelling or lumps felt with palpation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assess various organs by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Associated with valve disease of heart defect, abnormal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Assisting with the Primary Physical Exam</dc:title>
  <dcterms:created xsi:type="dcterms:W3CDTF">2021-10-11T01:38:01Z</dcterms:created>
  <dcterms:modified xsi:type="dcterms:W3CDTF">2021-10-11T01:38:01Z</dcterms:modified>
</cp:coreProperties>
</file>