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Associate in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Foreign Language    </w:t>
      </w:r>
      <w:r>
        <w:t xml:space="preserve">   Core Class    </w:t>
      </w:r>
      <w:r>
        <w:t xml:space="preserve">   Prerequisites    </w:t>
      </w:r>
      <w:r>
        <w:t xml:space="preserve">   First Time In College    </w:t>
      </w:r>
      <w:r>
        <w:t xml:space="preserve">   General Education    </w:t>
      </w:r>
      <w:r>
        <w:t xml:space="preserve">   Academic Advisor    </w:t>
      </w:r>
      <w:r>
        <w:t xml:space="preserve">   Behavioral Science    </w:t>
      </w:r>
      <w:r>
        <w:t xml:space="preserve">   Social Science    </w:t>
      </w:r>
      <w:r>
        <w:t xml:space="preserve">   Humanities    </w:t>
      </w:r>
      <w:r>
        <w:t xml:space="preserve">   Natural Science    </w:t>
      </w:r>
      <w:r>
        <w:t xml:space="preserve">   Mathematics    </w:t>
      </w:r>
      <w:r>
        <w:t xml:space="preserve">   Communications    </w:t>
      </w:r>
      <w:r>
        <w:t xml:space="preserve">   Direct Connect    </w:t>
      </w:r>
      <w:r>
        <w:t xml:space="preserve">   Electives    </w:t>
      </w:r>
      <w:r>
        <w:t xml:space="preserve">   Transfer    </w:t>
      </w:r>
      <w:r>
        <w:t xml:space="preserve">   Developmental    </w:t>
      </w:r>
      <w:r>
        <w:t xml:space="preserve">   GPA    </w:t>
      </w:r>
      <w:r>
        <w:t xml:space="preserve">   Credits    </w:t>
      </w:r>
      <w:r>
        <w:t xml:space="preserve">   Gordon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in Arts</dc:title>
  <dcterms:created xsi:type="dcterms:W3CDTF">2021-10-11T01:37:30Z</dcterms:created>
  <dcterms:modified xsi:type="dcterms:W3CDTF">2021-10-11T01:37:30Z</dcterms:modified>
</cp:coreProperties>
</file>