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Association and Memory after a TBI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functions damaged area of  brain to other undamaged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observations, gathering data, forming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temporary storage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descriptive research of a person, group, or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Individual awareness thoughts, memories, feelings, sensations, and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 controlled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storage of information for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LTM different skills, operations,actions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learned process 2 stimuli repeatedly paired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person's unique memory of a specific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objective analysis and evaluation of an issue in order to form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figure out which variables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drawn from a population of interest and has demographics and characteristics match population in as many way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investigation in which a hypothesis is scientifically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variables in which 1 variable increases as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between 2 variables which both variables move in tandem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self-report data from study participant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brain's ability to change, adapt as a result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participants who do not receive the experimental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stands and equal chance of being chosen as a participant in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processing, conceptual resources, perceptual skill, language learning, other aspects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mental processes- attention, language use, memory, perception, problem solving, creativity,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and Memory after a TBI</dc:title>
  <dcterms:created xsi:type="dcterms:W3CDTF">2021-10-11T01:37:33Z</dcterms:created>
  <dcterms:modified xsi:type="dcterms:W3CDTF">2021-10-11T01:37:33Z</dcterms:modified>
</cp:coreProperties>
</file>